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99" w:rsidRPr="00925C92" w:rsidRDefault="004D4DF3">
      <w:pPr>
        <w:pStyle w:val="Heading2"/>
        <w:jc w:val="center"/>
        <w:rPr>
          <w:rFonts w:ascii="Times New Roman" w:hAnsi="Times New Roman" w:cs="Times New Roman"/>
          <w:bCs w:val="0"/>
          <w:color w:val="000000" w:themeColor="text1"/>
          <w:sz w:val="28"/>
          <w:szCs w:val="28"/>
        </w:rPr>
      </w:pPr>
      <w:r w:rsidRPr="00925C92">
        <w:rPr>
          <w:rFonts w:ascii="Times New Roman" w:hAnsi="Times New Roman" w:cs="Times New Roman"/>
          <w:bCs w:val="0"/>
          <w:color w:val="000000" w:themeColor="text1"/>
          <w:sz w:val="28"/>
          <w:szCs w:val="28"/>
        </w:rPr>
        <w:t xml:space="preserve">East Siang Police Concludes Three-Week Police Internship </w:t>
      </w:r>
      <w:proofErr w:type="spellStart"/>
      <w:r w:rsidRPr="00925C92">
        <w:rPr>
          <w:rFonts w:ascii="Times New Roman" w:hAnsi="Times New Roman" w:cs="Times New Roman"/>
          <w:bCs w:val="0"/>
          <w:color w:val="000000" w:themeColor="text1"/>
          <w:sz w:val="28"/>
          <w:szCs w:val="28"/>
        </w:rPr>
        <w:t>Programme</w:t>
      </w:r>
      <w:proofErr w:type="spellEnd"/>
      <w:r w:rsidRPr="00925C92">
        <w:rPr>
          <w:rFonts w:ascii="Times New Roman" w:hAnsi="Times New Roman" w:cs="Times New Roman"/>
          <w:bCs w:val="0"/>
          <w:color w:val="000000" w:themeColor="text1"/>
          <w:sz w:val="28"/>
          <w:szCs w:val="28"/>
        </w:rPr>
        <w:t xml:space="preserve"> for JNC Students</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b/>
          <w:sz w:val="24"/>
          <w:szCs w:val="24"/>
        </w:rPr>
        <w:t>P</w:t>
      </w:r>
      <w:r w:rsidR="00925C92">
        <w:rPr>
          <w:rFonts w:ascii="Times New Roman" w:hAnsi="Times New Roman" w:cs="Times New Roman"/>
          <w:b/>
          <w:sz w:val="24"/>
          <w:szCs w:val="24"/>
        </w:rPr>
        <w:t>ASIGHAT</w:t>
      </w:r>
      <w:r w:rsidRPr="00925C92">
        <w:rPr>
          <w:rFonts w:ascii="Times New Roman" w:hAnsi="Times New Roman" w:cs="Times New Roman"/>
          <w:b/>
          <w:sz w:val="24"/>
          <w:szCs w:val="24"/>
        </w:rPr>
        <w:t xml:space="preserve">, July </w:t>
      </w:r>
      <w:r w:rsidR="00D843AB">
        <w:rPr>
          <w:rFonts w:ascii="Times New Roman" w:hAnsi="Times New Roman" w:cs="Times New Roman"/>
          <w:b/>
          <w:sz w:val="24"/>
          <w:szCs w:val="24"/>
        </w:rPr>
        <w:t>10</w:t>
      </w:r>
      <w:r w:rsidRPr="00925C92">
        <w:rPr>
          <w:rFonts w:ascii="Times New Roman" w:hAnsi="Times New Roman" w:cs="Times New Roman"/>
          <w:b/>
          <w:sz w:val="24"/>
          <w:szCs w:val="24"/>
        </w:rPr>
        <w:t xml:space="preserve">: </w:t>
      </w:r>
      <w:r w:rsidRPr="00925C92">
        <w:rPr>
          <w:rFonts w:ascii="Times New Roman" w:hAnsi="Times New Roman" w:cs="Times New Roman"/>
          <w:sz w:val="24"/>
          <w:szCs w:val="24"/>
        </w:rPr>
        <w:t xml:space="preserve">The East Siang District Police, under the leadership of </w:t>
      </w:r>
      <w:proofErr w:type="spellStart"/>
      <w:r w:rsidRPr="00925C92">
        <w:rPr>
          <w:rFonts w:ascii="Times New Roman" w:hAnsi="Times New Roman" w:cs="Times New Roman"/>
          <w:sz w:val="24"/>
          <w:szCs w:val="24"/>
        </w:rPr>
        <w:t>Shri</w:t>
      </w:r>
      <w:proofErr w:type="spellEnd"/>
      <w:r w:rsidRPr="00925C92">
        <w:rPr>
          <w:rFonts w:ascii="Times New Roman" w:hAnsi="Times New Roman" w:cs="Times New Roman"/>
          <w:sz w:val="24"/>
          <w:szCs w:val="24"/>
        </w:rPr>
        <w:t xml:space="preserve"> </w:t>
      </w:r>
      <w:proofErr w:type="spellStart"/>
      <w:r w:rsidRPr="00925C92">
        <w:rPr>
          <w:rFonts w:ascii="Times New Roman" w:hAnsi="Times New Roman" w:cs="Times New Roman"/>
          <w:sz w:val="24"/>
          <w:szCs w:val="24"/>
        </w:rPr>
        <w:t>Pankaj</w:t>
      </w:r>
      <w:proofErr w:type="spellEnd"/>
      <w:r w:rsidRPr="00925C92">
        <w:rPr>
          <w:rFonts w:ascii="Times New Roman" w:hAnsi="Times New Roman" w:cs="Times New Roman"/>
          <w:sz w:val="24"/>
          <w:szCs w:val="24"/>
        </w:rPr>
        <w:t xml:space="preserve"> </w:t>
      </w:r>
      <w:proofErr w:type="spellStart"/>
      <w:r w:rsidRPr="00925C92">
        <w:rPr>
          <w:rFonts w:ascii="Times New Roman" w:hAnsi="Times New Roman" w:cs="Times New Roman"/>
          <w:sz w:val="24"/>
          <w:szCs w:val="24"/>
        </w:rPr>
        <w:t>Lamba</w:t>
      </w:r>
      <w:proofErr w:type="spellEnd"/>
      <w:r w:rsidRPr="00925C92">
        <w:rPr>
          <w:rFonts w:ascii="Times New Roman" w:hAnsi="Times New Roman" w:cs="Times New Roman"/>
          <w:sz w:val="24"/>
          <w:szCs w:val="24"/>
        </w:rPr>
        <w:t xml:space="preserve">, IPS, Superintendent of Police, East Siang, in collaboration with Jawaharlal Nehru College (JNC), </w:t>
      </w:r>
      <w:proofErr w:type="spellStart"/>
      <w:r w:rsidRPr="00925C92">
        <w:rPr>
          <w:rFonts w:ascii="Times New Roman" w:hAnsi="Times New Roman" w:cs="Times New Roman"/>
          <w:sz w:val="24"/>
          <w:szCs w:val="24"/>
        </w:rPr>
        <w:t>Pasighat</w:t>
      </w:r>
      <w:proofErr w:type="spellEnd"/>
      <w:r w:rsidRPr="00925C92">
        <w:rPr>
          <w:rFonts w:ascii="Times New Roman" w:hAnsi="Times New Roman" w:cs="Times New Roman"/>
          <w:sz w:val="24"/>
          <w:szCs w:val="24"/>
        </w:rPr>
        <w:t xml:space="preserve">, successfully concluded a three-week Police Internship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for 42 students of the college. The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was conducted from 16th June to 6th July 2026.</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 xml:space="preserve">The internship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was conducted with the objective of providing students with first-hand exposure to the functioning of the police and the criminal justice system while promoting legal awareness, transparency, civic responsibility, and stronger police-public relations. The initiative also complements the ongoing 'Know Your Police Station: Youth Engagement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of the East Siang District Police, which aims to strengthen engagement between the police and the youth through experiential learning and meaningful interaction.</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 xml:space="preserve">During the three-week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the 42 student interns gained practical insights into the day-to-day functioning of Police Stations, including the registration of FIRs, investigation procedures, maintenance of police records, and the use of the Crime and Criminal Tracking Network &amp; Systems (CCTNS). They also interacted with Investigating Officers and police personnel to better understand the role of the police in maintaining law and order, crime prevention, investigation, and public service delivery.</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 xml:space="preserve">The students attended interactive sessions on road safety, traffic management, disaster preparedness, fire safety, CPR and First Aid, women and child protection laws, victim-centric policing, and the functioning of the Women Police Station. The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also included demonstrations by the State Disaster Response Force (SDRF) and Fire &amp; Emergency Services, equipping the interns with practical knowledge of emergency response, rescue operations, and disaster management.</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As part of the internship, the students visited various branches of the Office of the Superintendent of Police, including the Establishment, Accounts, and Wireless (WT) Branches, where they were introduced to police administration, financial management, communication systems, and the application of modern technology in policing.</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 xml:space="preserve">Speaking on the successful completion of the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w:t>
      </w:r>
      <w:proofErr w:type="spellStart"/>
      <w:r w:rsidRPr="00925C92">
        <w:rPr>
          <w:rFonts w:ascii="Times New Roman" w:hAnsi="Times New Roman" w:cs="Times New Roman"/>
          <w:sz w:val="24"/>
          <w:szCs w:val="24"/>
        </w:rPr>
        <w:t>Shri</w:t>
      </w:r>
      <w:proofErr w:type="spellEnd"/>
      <w:r w:rsidRPr="00925C92">
        <w:rPr>
          <w:rFonts w:ascii="Times New Roman" w:hAnsi="Times New Roman" w:cs="Times New Roman"/>
          <w:sz w:val="24"/>
          <w:szCs w:val="24"/>
        </w:rPr>
        <w:t xml:space="preserve"> </w:t>
      </w:r>
      <w:proofErr w:type="spellStart"/>
      <w:r w:rsidRPr="00925C92">
        <w:rPr>
          <w:rFonts w:ascii="Times New Roman" w:hAnsi="Times New Roman" w:cs="Times New Roman"/>
          <w:sz w:val="24"/>
          <w:szCs w:val="24"/>
        </w:rPr>
        <w:t>Pankaj</w:t>
      </w:r>
      <w:proofErr w:type="spellEnd"/>
      <w:r w:rsidRPr="00925C92">
        <w:rPr>
          <w:rFonts w:ascii="Times New Roman" w:hAnsi="Times New Roman" w:cs="Times New Roman"/>
          <w:sz w:val="24"/>
          <w:szCs w:val="24"/>
        </w:rPr>
        <w:t xml:space="preserve"> </w:t>
      </w:r>
      <w:proofErr w:type="spellStart"/>
      <w:r w:rsidRPr="00925C92">
        <w:rPr>
          <w:rFonts w:ascii="Times New Roman" w:hAnsi="Times New Roman" w:cs="Times New Roman"/>
          <w:sz w:val="24"/>
          <w:szCs w:val="24"/>
        </w:rPr>
        <w:t>Lamba</w:t>
      </w:r>
      <w:proofErr w:type="spellEnd"/>
      <w:r w:rsidRPr="00925C92">
        <w:rPr>
          <w:rFonts w:ascii="Times New Roman" w:hAnsi="Times New Roman" w:cs="Times New Roman"/>
          <w:sz w:val="24"/>
          <w:szCs w:val="24"/>
        </w:rPr>
        <w:t xml:space="preserve">, IPS, Superintendent of Police, East Siang, stated that meaningful engagement with students is essential for building trust between the police and the community. He emphasized that initiatives such as the Police Internship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and the 'Know Your Police Station: Youth Engagement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provide young citizens with a deeper understanding of </w:t>
      </w:r>
      <w:r w:rsidRPr="00925C92">
        <w:rPr>
          <w:rFonts w:ascii="Times New Roman" w:hAnsi="Times New Roman" w:cs="Times New Roman"/>
          <w:sz w:val="24"/>
          <w:szCs w:val="24"/>
        </w:rPr>
        <w:lastRenderedPageBreak/>
        <w:t>policing, encourage responsible citizenship, and inspire greater public participation in building a safe, secure, and law-abiding society.</w:t>
      </w:r>
    </w:p>
    <w:p w:rsidR="00C21C99"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 xml:space="preserve">The East Siang District Police </w:t>
      </w:r>
      <w:r w:rsidR="001F7576" w:rsidRPr="00925C92">
        <w:rPr>
          <w:rFonts w:ascii="Times New Roman" w:hAnsi="Times New Roman" w:cs="Times New Roman"/>
          <w:sz w:val="24"/>
          <w:szCs w:val="24"/>
        </w:rPr>
        <w:t>express</w:t>
      </w:r>
      <w:r w:rsidRPr="00925C92">
        <w:rPr>
          <w:rFonts w:ascii="Times New Roman" w:hAnsi="Times New Roman" w:cs="Times New Roman"/>
          <w:sz w:val="24"/>
          <w:szCs w:val="24"/>
        </w:rPr>
        <w:t xml:space="preserve"> its sincere gratitude to the </w:t>
      </w:r>
      <w:r w:rsidR="001F7576">
        <w:rPr>
          <w:rFonts w:ascii="Times New Roman" w:hAnsi="Times New Roman" w:cs="Times New Roman"/>
          <w:sz w:val="24"/>
          <w:szCs w:val="24"/>
        </w:rPr>
        <w:t>p</w:t>
      </w:r>
      <w:r w:rsidRPr="00925C92">
        <w:rPr>
          <w:rFonts w:ascii="Times New Roman" w:hAnsi="Times New Roman" w:cs="Times New Roman"/>
          <w:sz w:val="24"/>
          <w:szCs w:val="24"/>
        </w:rPr>
        <w:t xml:space="preserve">rincipal, faculty members, and students of Jawaharlal Nehru College, </w:t>
      </w:r>
      <w:proofErr w:type="spellStart"/>
      <w:r w:rsidRPr="00925C92">
        <w:rPr>
          <w:rFonts w:ascii="Times New Roman" w:hAnsi="Times New Roman" w:cs="Times New Roman"/>
          <w:sz w:val="24"/>
          <w:szCs w:val="24"/>
        </w:rPr>
        <w:t>Pasighat</w:t>
      </w:r>
      <w:proofErr w:type="spellEnd"/>
      <w:r w:rsidRPr="00925C92">
        <w:rPr>
          <w:rFonts w:ascii="Times New Roman" w:hAnsi="Times New Roman" w:cs="Times New Roman"/>
          <w:sz w:val="24"/>
          <w:szCs w:val="24"/>
        </w:rPr>
        <w:t xml:space="preserve">, for their enthusiastic participation, wholehearted cooperation, and valuable support in making the Police Internship </w:t>
      </w:r>
      <w:proofErr w:type="spellStart"/>
      <w:r w:rsidRPr="00925C92">
        <w:rPr>
          <w:rFonts w:ascii="Times New Roman" w:hAnsi="Times New Roman" w:cs="Times New Roman"/>
          <w:sz w:val="24"/>
          <w:szCs w:val="24"/>
        </w:rPr>
        <w:t>Programme</w:t>
      </w:r>
      <w:proofErr w:type="spellEnd"/>
      <w:r w:rsidRPr="00925C92">
        <w:rPr>
          <w:rFonts w:ascii="Times New Roman" w:hAnsi="Times New Roman" w:cs="Times New Roman"/>
          <w:sz w:val="24"/>
          <w:szCs w:val="24"/>
        </w:rPr>
        <w:t xml:space="preserve"> a resounding success.</w:t>
      </w:r>
    </w:p>
    <w:p w:rsidR="00D843AB" w:rsidRPr="00925C92" w:rsidRDefault="004D4DF3" w:rsidP="00D843AB">
      <w:pPr>
        <w:jc w:val="both"/>
        <w:rPr>
          <w:rFonts w:ascii="Times New Roman" w:hAnsi="Times New Roman" w:cs="Times New Roman"/>
          <w:sz w:val="24"/>
          <w:szCs w:val="24"/>
        </w:rPr>
      </w:pPr>
      <w:r w:rsidRPr="00925C92">
        <w:rPr>
          <w:rFonts w:ascii="Times New Roman" w:hAnsi="Times New Roman" w:cs="Times New Roman"/>
          <w:sz w:val="24"/>
          <w:szCs w:val="24"/>
        </w:rPr>
        <w:t>The successful completion of the internship marks another milestone in the continued efforts of the East Siang District Police to promote transparency, legal awareness, and community-oriented policing through sustained engagement with educational institutions. The District Police remain committed to organizing similar initiatives in the future to strengthen police-public partnerships and empower the youth as active stakeholders in nation-building.</w:t>
      </w:r>
      <w:r w:rsidR="00025DD8">
        <w:rPr>
          <w:rFonts w:ascii="Times New Roman" w:hAnsi="Times New Roman" w:cs="Times New Roman"/>
          <w:sz w:val="24"/>
          <w:szCs w:val="24"/>
        </w:rPr>
        <w:t xml:space="preserve"> (DIPRO)</w:t>
      </w:r>
    </w:p>
    <w:sectPr w:rsidR="00D843AB" w:rsidRPr="00925C92"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25DD8"/>
    <w:rsid w:val="00034616"/>
    <w:rsid w:val="0006063C"/>
    <w:rsid w:val="0015074B"/>
    <w:rsid w:val="001F7576"/>
    <w:rsid w:val="0029639D"/>
    <w:rsid w:val="00326F90"/>
    <w:rsid w:val="004D4DF3"/>
    <w:rsid w:val="007C083A"/>
    <w:rsid w:val="00925C92"/>
    <w:rsid w:val="00AA1D8D"/>
    <w:rsid w:val="00B47730"/>
    <w:rsid w:val="00C21C99"/>
    <w:rsid w:val="00CB0664"/>
    <w:rsid w:val="00D843AB"/>
    <w:rsid w:val="00DF53CA"/>
    <w:rsid w:val="00FC693F"/>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6</cp:revision>
  <dcterms:created xsi:type="dcterms:W3CDTF">2013-12-23T23:15:00Z</dcterms:created>
  <dcterms:modified xsi:type="dcterms:W3CDTF">2026-07-11T03:00:00Z</dcterms:modified>
  <cp:category/>
</cp:coreProperties>
</file>